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084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Норова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№ </w:t>
      </w:r>
      <w:r>
        <w:rPr>
          <w:rStyle w:val="cat-ExternalSystem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Норов З.Ш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18810086230000893659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Норов З.Ш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Норова З.Ш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Норова З.Ш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Style w:val="cat-PhoneNumbergrp-24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545732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18810086230000893659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18810086230000893659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Норова З.Ш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Норова </w:t>
      </w:r>
      <w:r>
        <w:rPr>
          <w:rStyle w:val="cat-UserDefinedgrp-32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0412365400805000842520181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4802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PhoneNumbergrp-24rplc-25">
    <w:name w:val="cat-PhoneNumber grp-24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DB27-08C3-43FD-8A3D-8FC0080F98B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